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13</w:t>
      </w:r>
      <w:r>
        <w:rPr>
          <w:rFonts w:ascii="Times New Roman" w:eastAsia="Times New Roman" w:hAnsi="Times New Roman" w:cs="Times New Roman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Груммо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Шибут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Е.А.,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Груммо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Шибут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Анатольевны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профкома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Груммо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Шибут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Груммо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Шибут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Груммо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Шибут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Е.А.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Груммо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Шибут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15974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Груммо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Шибут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Груммо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Шибут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Груммо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Шибут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Елену Анатольевну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0rplc-23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13</w:t>
      </w:r>
      <w:r>
        <w:rPr>
          <w:rFonts w:ascii="Times New Roman" w:eastAsia="Times New Roman" w:hAnsi="Times New Roman" w:cs="Times New Roman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